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Last Will and Testament Template</w:t>
      </w:r>
    </w:p>
    <w:p>
      <w:pPr>
        <w:pStyle w:val="Normal"/>
        <w:rPr/>
      </w:pPr>
      <w:r>
        <w:rPr/>
        <w:br/>
        <w:t>This document is only a template for guidance purposes. It does not constitute legal advice or replace the need for a qualified attorney.</w:t>
        <w:br/>
      </w:r>
    </w:p>
    <w:p>
      <w:pPr>
        <w:pStyle w:val="Heading2"/>
        <w:rPr/>
      </w:pPr>
      <w:r>
        <w:rPr/>
        <w:t>1. Declaration</w:t>
      </w:r>
    </w:p>
    <w:p>
      <w:pPr>
        <w:pStyle w:val="Normal"/>
        <w:rPr/>
      </w:pPr>
      <w:r>
        <w:rPr/>
        <w:br/>
        <w:t>I, ____________________ (Full Name), residing at _____________________________ (Address), being of sound mind and body, declare this to be my Last Will and Testament, and I hereby revoke any and all previous wills and codicils made by me.</w:t>
        <w:br/>
      </w:r>
    </w:p>
    <w:p>
      <w:pPr>
        <w:pStyle w:val="Heading2"/>
        <w:rPr/>
      </w:pPr>
      <w:r>
        <w:rPr/>
        <w:t>2. Appointment of Executor</w:t>
      </w:r>
    </w:p>
    <w:p>
      <w:pPr>
        <w:pStyle w:val="Normal"/>
        <w:rPr/>
      </w:pPr>
      <w:r>
        <w:rPr/>
        <w:br/>
        <w:t>I hereby nominate and appoint ____________________ (Full Name), residing at _____________________________ (Address), to serve as the Executor of this Will. If they are unable or unwilling to serve, I nominate ____________________ (Full Name), residing at _____________________________ (Address), as the alternate Executor.</w:t>
        <w:br/>
      </w:r>
    </w:p>
    <w:p>
      <w:pPr>
        <w:pStyle w:val="Heading2"/>
        <w:rPr/>
      </w:pPr>
      <w:r>
        <w:rPr/>
        <w:t>3. Beneficiaries</w:t>
      </w:r>
    </w:p>
    <w:p>
      <w:pPr>
        <w:pStyle w:val="Normal"/>
        <w:rPr/>
      </w:pPr>
      <w:r>
        <w:rPr/>
        <w:br/>
        <w:t>I direct that the following assets be distributed to my beneficiaries as described below:</w:t>
        <w:br/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Beneficiary 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Relationship to Testator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Assets/Property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</w:tbl>
    <w:p>
      <w:pPr>
        <w:pStyle w:val="Heading2"/>
        <w:rPr/>
      </w:pPr>
      <w:r>
        <w:rPr/>
        <w:t>4. Specific Bequests</w:t>
      </w:r>
    </w:p>
    <w:p>
      <w:pPr>
        <w:pStyle w:val="Normal"/>
        <w:rPr/>
      </w:pPr>
      <w:r>
        <w:rPr/>
        <w:br/>
        <w:t>I leave the following specific items to the individuals listed below:</w:t>
        <w:br/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Item/Asset Description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Recipient Name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</w:tbl>
    <w:p>
      <w:pPr>
        <w:pStyle w:val="Heading2"/>
        <w:rPr/>
      </w:pPr>
      <w:r>
        <w:rPr/>
        <w:t>5. Residual Estate</w:t>
      </w:r>
    </w:p>
    <w:p>
      <w:pPr>
        <w:pStyle w:val="Normal"/>
        <w:rPr/>
      </w:pPr>
      <w:r>
        <w:rPr/>
        <w:br/>
        <w:t>I direct that all the rest, residue, and remainder of my estate, of whatsoever kind and wheresoever situated, shall be given to ____________________ (Full Name) residing at _____________________________ (Address), or if they do not survive me, to ____________________ (Alternate Name), residing at _____________________________ (Address).</w:t>
        <w:br/>
      </w:r>
    </w:p>
    <w:p>
      <w:pPr>
        <w:pStyle w:val="Heading2"/>
        <w:rPr/>
      </w:pPr>
      <w:r>
        <w:rPr/>
        <w:t>6. Appointment of Guardian for Minor Children (if applicable)</w:t>
      </w:r>
    </w:p>
    <w:p>
      <w:pPr>
        <w:pStyle w:val="Normal"/>
        <w:rPr/>
      </w:pPr>
      <w:r>
        <w:rPr/>
        <w:br/>
        <w:t>In the event that I pass away while my children are still minors, I appoint ____________________ (Full Name), residing at _____________________________ (Address), as the guardian of my minor children. If they are unable or unwilling to serve, I appoint ____________________ (Alternate Name), residing at _____________________________ (Address), as the alternate guardian.</w:t>
        <w:br/>
      </w:r>
    </w:p>
    <w:p>
      <w:pPr>
        <w:pStyle w:val="Heading2"/>
        <w:rPr/>
      </w:pPr>
      <w:r>
        <w:rPr/>
        <w:t>7. Signature and Date</w:t>
      </w:r>
    </w:p>
    <w:p>
      <w:pPr>
        <w:pStyle w:val="Normal"/>
        <w:rPr/>
      </w:pPr>
      <w:r>
        <w:rPr/>
        <w:br/>
        <w:t>I, ____________________ (Full Name), the Testator, sign my name to this Will on this _____ day of ________________, 20___, and being first duly sworn, declare to the undersigned witnesses that I sign and execute this instrument as my Last Will and Testament, and that I sign it willingly.</w:t>
        <w:br/>
      </w:r>
    </w:p>
    <w:p>
      <w:pPr>
        <w:pStyle w:val="Heading2"/>
        <w:rPr/>
      </w:pPr>
      <w:r>
        <w:rPr/>
        <w:t>8. Witnesses</w:t>
      </w:r>
    </w:p>
    <w:p>
      <w:pPr>
        <w:pStyle w:val="Normal"/>
        <w:rPr/>
      </w:pPr>
      <w:r>
        <w:rPr/>
        <w:br/>
        <w:t>We, the undersigned, hereby declare that we are of legal age, and that we have witnessed the signing of this Last Will and Testament by the Testator on this _____ day of ________________, 20___.</w:t>
        <w:br/>
      </w:r>
    </w:p>
    <w:tbl>
      <w:tblPr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Witness 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Witness Signature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Date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start"/>
              <w:rPr/>
            </w:pPr>
            <w:r>
              <w:rPr/>
              <w:t>________________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br/>
        <w:t>This template is provided for guidance purposes only. It is recommended that you consult with a legal professional to ensure your Will is valid and reflects your wishes properly.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LibreOffice/24.8.4.2$Linux_X86_64 LibreOffice_project/3e97788786b20d724e2ed0ea7a111abce73cab63</Application>
  <AppVersion>15.0000</AppVersion>
  <Pages>3</Pages>
  <Words>404</Words>
  <Characters>2599</Characters>
  <CharactersWithSpaces>2972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2025-02-19T13:58:08Z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